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650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0067-01-2026-003577-03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Думлер Галина Павловна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предусмотренном ч. 1 ст.15.33.2 КоАП РФ</w:t>
      </w:r>
      <w:r>
        <w:rPr>
          <w:rFonts w:ascii="Times New Roman" w:eastAsia="Times New Roman" w:hAnsi="Times New Roman" w:cs="Times New Roman"/>
        </w:rPr>
        <w:t xml:space="preserve"> в отношении: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Мамлеевой</w:t>
      </w:r>
      <w:r>
        <w:rPr>
          <w:rFonts w:ascii="Times New Roman" w:eastAsia="Times New Roman" w:hAnsi="Times New Roman" w:cs="Times New Roman"/>
        </w:rPr>
        <w:t xml:space="preserve"> Ольги Игоревны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Мамлеева</w:t>
      </w:r>
      <w:r>
        <w:rPr>
          <w:rFonts w:ascii="Times New Roman" w:eastAsia="Times New Roman" w:hAnsi="Times New Roman" w:cs="Times New Roman"/>
        </w:rPr>
        <w:t xml:space="preserve"> О.И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лицом, с нарушением срока, указанного в п. 3 ст. 11 Федерального закона от 01.04.1996 г. N27-ФЗ "Об индивидуальном (персонифицированном) учете в системе обязательного пенсионного страхования и обязательного социального страхования",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социального страхования Российской Федерации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сведения о застрахованных лицах по форме ЕФС -1 </w:t>
      </w:r>
      <w:r>
        <w:rPr>
          <w:rFonts w:ascii="Times New Roman" w:eastAsia="Times New Roman" w:hAnsi="Times New Roman" w:cs="Times New Roman"/>
        </w:rPr>
        <w:t>раздел подраздел 1.2 «Исходная» за 2025</w:t>
      </w:r>
      <w:r>
        <w:rPr>
          <w:rFonts w:ascii="Times New Roman" w:eastAsia="Times New Roman" w:hAnsi="Times New Roman" w:cs="Times New Roman"/>
        </w:rPr>
        <w:t xml:space="preserve"> год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застрах</w:t>
      </w:r>
      <w:r>
        <w:rPr>
          <w:rFonts w:ascii="Times New Roman" w:eastAsia="Times New Roman" w:hAnsi="Times New Roman" w:cs="Times New Roman"/>
        </w:rPr>
        <w:t>ованных</w:t>
      </w:r>
      <w:r>
        <w:rPr>
          <w:rFonts w:ascii="Times New Roman" w:eastAsia="Times New Roman" w:hAnsi="Times New Roman" w:cs="Times New Roman"/>
        </w:rPr>
        <w:t xml:space="preserve"> лиц</w:t>
      </w:r>
      <w:r>
        <w:rPr>
          <w:rFonts w:ascii="Times New Roman" w:eastAsia="Times New Roman" w:hAnsi="Times New Roman" w:cs="Times New Roman"/>
        </w:rPr>
        <w:t xml:space="preserve">. В соответствии с вышеназванной нормой данная отчетность должна быть представлена до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включительно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Мамлеева</w:t>
      </w:r>
      <w:r>
        <w:rPr>
          <w:rFonts w:ascii="Times New Roman" w:eastAsia="Times New Roman" w:hAnsi="Times New Roman" w:cs="Times New Roman"/>
        </w:rPr>
        <w:t xml:space="preserve"> О.И</w:t>
      </w:r>
      <w:r>
        <w:rPr>
          <w:rFonts w:ascii="Times New Roman" w:eastAsia="Times New Roman" w:hAnsi="Times New Roman" w:cs="Times New Roman"/>
        </w:rPr>
        <w:t>. в судебном заседании подтвердила изложенное в протоколе об административном правонарушении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Мамлеевой</w:t>
      </w:r>
      <w:r>
        <w:rPr>
          <w:rFonts w:ascii="Times New Roman" w:eastAsia="Times New Roman" w:hAnsi="Times New Roman" w:cs="Times New Roman"/>
        </w:rPr>
        <w:t xml:space="preserve"> О.И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</w:t>
      </w:r>
      <w:r>
        <w:rPr>
          <w:rFonts w:ascii="Times New Roman" w:eastAsia="Times New Roman" w:hAnsi="Times New Roman" w:cs="Times New Roman"/>
        </w:rPr>
        <w:t>пр</w:t>
      </w:r>
      <w:r>
        <w:rPr>
          <w:rFonts w:ascii="Times New Roman" w:eastAsia="Times New Roman" w:hAnsi="Times New Roman" w:cs="Times New Roman"/>
        </w:rPr>
        <w:t xml:space="preserve">авонарушении № </w:t>
      </w:r>
      <w:r>
        <w:rPr>
          <w:rFonts w:ascii="Times New Roman" w:eastAsia="Times New Roman" w:hAnsi="Times New Roman" w:cs="Times New Roman"/>
        </w:rPr>
        <w:t>1152/2026 от 04.05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</w:t>
      </w:r>
      <w:r>
        <w:rPr>
          <w:rFonts w:ascii="Times New Roman" w:eastAsia="Times New Roman" w:hAnsi="Times New Roman" w:cs="Times New Roman"/>
        </w:rPr>
        <w:t xml:space="preserve"> от 03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расчет финансовой санкции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 проверки отчетности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ЕГРЮЛ.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3</w:t>
      </w:r>
      <w:r>
        <w:rPr>
          <w:rFonts w:ascii="Times New Roman" w:eastAsia="Times New Roman" w:hAnsi="Times New Roman" w:cs="Times New Roman"/>
        </w:rPr>
        <w:t xml:space="preserve"> ст. 11 Федерального Закона от 01.04.1996 № 27-ФЗ «</w:t>
      </w:r>
      <w:r>
        <w:rPr>
          <w:rFonts w:ascii="Times New Roman" w:eastAsia="Times New Roman" w:hAnsi="Times New Roman" w:cs="Times New Roman"/>
        </w:rPr>
        <w:t>Об индивидуальном (персонифицированном) учете в системе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3" w:history="1">
        <w:r>
          <w:rPr>
            <w:rFonts w:ascii="Times New Roman" w:eastAsia="Times New Roman" w:hAnsi="Times New Roman" w:cs="Times New Roman"/>
            <w:color w:val="0000EE"/>
          </w:rPr>
          <w:t>подпункте 3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Мамлеевой</w:t>
      </w:r>
      <w:r>
        <w:rPr>
          <w:rFonts w:ascii="Times New Roman" w:eastAsia="Times New Roman" w:hAnsi="Times New Roman" w:cs="Times New Roman"/>
        </w:rPr>
        <w:t xml:space="preserve"> О.И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</w:t>
      </w:r>
      <w:r>
        <w:rPr>
          <w:rFonts w:ascii="Times New Roman" w:eastAsia="Times New Roman" w:hAnsi="Times New Roman" w:cs="Times New Roman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</w:rPr>
        <w:t>суд не усматривает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Мамлееву</w:t>
      </w:r>
      <w:r>
        <w:rPr>
          <w:rFonts w:ascii="Times New Roman" w:eastAsia="Times New Roman" w:hAnsi="Times New Roman" w:cs="Times New Roman"/>
        </w:rPr>
        <w:t xml:space="preserve"> Ольгу Игоревну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</w:t>
      </w:r>
      <w:r>
        <w:rPr>
          <w:rFonts w:ascii="Times New Roman" w:eastAsia="Times New Roman" w:hAnsi="Times New Roman" w:cs="Times New Roman"/>
        </w:rPr>
        <w:t>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</w:rPr>
        <w:t xml:space="preserve">Банк </w:t>
      </w:r>
      <w:r>
        <w:rPr>
          <w:rFonts w:ascii="Times New Roman" w:eastAsia="Times New Roman" w:hAnsi="Times New Roman" w:cs="Times New Roman"/>
        </w:rPr>
        <w:t>получателя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ОКЦ № 8 Уральского ГУ Банка России</w:t>
      </w:r>
      <w:r>
        <w:rPr>
          <w:rFonts w:ascii="Times New Roman" w:eastAsia="Times New Roman" w:hAnsi="Times New Roman" w:cs="Times New Roman"/>
        </w:rPr>
        <w:t>//УФК по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</w:rPr>
        <w:t>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Получатель: </w:t>
      </w: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счета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банка получателя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(номер банковского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счета,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входящего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состав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единого </w:t>
      </w:r>
      <w:r>
        <w:rPr>
          <w:rFonts w:ascii="Times New Roman" w:eastAsia="Times New Roman" w:hAnsi="Times New Roman" w:cs="Times New Roman"/>
        </w:rPr>
        <w:t xml:space="preserve">казначейского счета, </w:t>
      </w:r>
      <w:r>
        <w:rPr>
          <w:rFonts w:ascii="Times New Roman" w:eastAsia="Times New Roman" w:hAnsi="Times New Roman" w:cs="Times New Roman"/>
        </w:rPr>
        <w:t>Кор. Счет)- N 40102810245370000007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Fonts w:ascii="Times New Roman" w:eastAsia="Times New Roman" w:hAnsi="Times New Roman" w:cs="Times New Roman"/>
        </w:rPr>
        <w:t xml:space="preserve">8601002078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Fonts w:ascii="Times New Roman" w:eastAsia="Times New Roman" w:hAnsi="Times New Roman" w:cs="Times New Roman"/>
        </w:rPr>
        <w:t>860101001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БИК ТОФК </w:t>
      </w:r>
      <w:r>
        <w:rPr>
          <w:rFonts w:ascii="Times New Roman" w:eastAsia="Times New Roman" w:hAnsi="Times New Roman" w:cs="Times New Roman"/>
        </w:rPr>
        <w:t xml:space="preserve">007162163 </w:t>
      </w:r>
      <w:r>
        <w:rPr>
          <w:rFonts w:ascii="Times New Roman" w:eastAsia="Times New Roman" w:hAnsi="Times New Roman" w:cs="Times New Roman"/>
        </w:rPr>
        <w:t xml:space="preserve">ОКТМО </w:t>
      </w:r>
      <w:r>
        <w:rPr>
          <w:rFonts w:ascii="Times New Roman" w:eastAsia="Times New Roman" w:hAnsi="Times New Roman" w:cs="Times New Roman"/>
        </w:rPr>
        <w:t xml:space="preserve">71876000 </w:t>
      </w:r>
      <w:r>
        <w:rPr>
          <w:rFonts w:ascii="Times New Roman" w:eastAsia="Times New Roman" w:hAnsi="Times New Roman" w:cs="Times New Roman"/>
        </w:rPr>
        <w:t xml:space="preserve">(город Сургут), </w:t>
      </w:r>
      <w:r>
        <w:rPr>
          <w:rFonts w:ascii="Times New Roman" w:eastAsia="Times New Roman" w:hAnsi="Times New Roman" w:cs="Times New Roman"/>
        </w:rPr>
        <w:t xml:space="preserve">71826000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р-н), Счет получателя платежа (номер казначейского счета, Р/счет)-03100643000000018700, КБК- 79711601230060001140, УИН </w:t>
      </w:r>
      <w:r>
        <w:rPr>
          <w:rFonts w:ascii="Times New Roman" w:eastAsia="Times New Roman" w:hAnsi="Times New Roman" w:cs="Times New Roman"/>
        </w:rPr>
        <w:t>79702700000000412359</w:t>
      </w:r>
      <w:r>
        <w:rPr>
          <w:rFonts w:ascii="Times New Roman" w:eastAsia="Times New Roman" w:hAnsi="Times New Roman" w:cs="Times New Roman"/>
        </w:rPr>
        <w:t xml:space="preserve"> 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</w:rPr>
        <w:t xml:space="preserve"> квитанции предоставляется в 106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</w:t>
      </w:r>
      <w:r>
        <w:rPr>
          <w:rFonts w:ascii="Times New Roman" w:eastAsia="Times New Roman" w:hAnsi="Times New Roman" w:cs="Times New Roman"/>
        </w:rPr>
        <w:t xml:space="preserve">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суток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</w:t>
      </w:r>
      <w:r>
        <w:rPr>
          <w:rFonts w:ascii="Times New Roman" w:eastAsia="Times New Roman" w:hAnsi="Times New Roman" w:cs="Times New Roman"/>
        </w:rPr>
        <w:t>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</w:t>
      </w:r>
      <w:r>
        <w:rPr>
          <w:rFonts w:ascii="Times New Roman" w:eastAsia="Times New Roman" w:hAnsi="Times New Roman" w:cs="Times New Roman"/>
        </w:rPr>
        <w:t>одится в деле № 5-</w:t>
      </w:r>
      <w:r>
        <w:rPr>
          <w:rFonts w:ascii="Times New Roman" w:eastAsia="Times New Roman" w:hAnsi="Times New Roman" w:cs="Times New Roman"/>
        </w:rPr>
        <w:t>650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